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Targetpopulation    </w:t>
      </w:r>
      <w:r>
        <w:t xml:space="preserve">   Questionnaire    </w:t>
      </w:r>
      <w:r>
        <w:t xml:space="preserve">   Survey    </w:t>
      </w:r>
      <w:r>
        <w:t xml:space="preserve">   Systematic    </w:t>
      </w:r>
      <w:r>
        <w:t xml:space="preserve">   Snowball    </w:t>
      </w:r>
      <w:r>
        <w:t xml:space="preserve">   Quota    </w:t>
      </w:r>
      <w:r>
        <w:t xml:space="preserve">   Random    </w:t>
      </w:r>
      <w:r>
        <w:t xml:space="preserve">   Stratified    </w:t>
      </w:r>
      <w:r>
        <w:t xml:space="preserve">   Bias    </w:t>
      </w:r>
      <w:r>
        <w:t xml:space="preserve">   Sample    </w:t>
      </w:r>
      <w:r>
        <w:t xml:space="preserve">   Theoretical    </w:t>
      </w:r>
      <w:r>
        <w:t xml:space="preserve">   Ethical    </w:t>
      </w:r>
      <w:r>
        <w:t xml:space="preserve">   Practical    </w:t>
      </w:r>
      <w:r>
        <w:t xml:space="preserve">   Interpretivist    </w:t>
      </w:r>
      <w:r>
        <w:t xml:space="preserve">   Positivist    </w:t>
      </w:r>
      <w:r>
        <w:t xml:space="preserve">   Generalisable    </w:t>
      </w:r>
      <w:r>
        <w:t xml:space="preserve">   Reliability    </w:t>
      </w:r>
      <w:r>
        <w:t xml:space="preserve">   Validity    </w:t>
      </w:r>
      <w:r>
        <w:t xml:space="preserve">   Unrepresentative    </w:t>
      </w:r>
      <w:r>
        <w:t xml:space="preserve">   Representative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Keywords</dc:title>
  <dcterms:created xsi:type="dcterms:W3CDTF">2021-10-11T16:59:19Z</dcterms:created>
  <dcterms:modified xsi:type="dcterms:W3CDTF">2021-10-11T16:59:19Z</dcterms:modified>
</cp:coreProperties>
</file>