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MidTerm Exam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Strain theory and labeling theory both point out, in different ways, that _____ is a product of social and cultural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who participate in a smaller culture within the broader mainstream culture are members of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discover causal relationships, traditionally scientific research tests connections between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source of meaning for societies.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violation of social norms, which is culturally relative.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Sociology, and the social sciences in general, have moved away from their early reliance on _____ the belief that fundamental natural laws of human social behavior can be discovered.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 is the belief that cultures must be understood on their own terms.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 is the ability to get other people to do one’s will, regardless of their own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explanation for some phenomenon based on available evidence and interpretations.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_____ is the process that trains individuals to function in social life—that is, to be members of their societies—by transmitting elements of _____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Studies that use numerical data and statistical analyses are always examples of: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form of society in human history was: 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Social _____ first developed because of technological advances in human societies that created surplus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most recent form of human society in history is known as: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 deviance is the kind of deviance that societies do not sanction using laws.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Studies that interpret non-numerical data are always examples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In the Scientific Method, an “educated guess” about what the result of a study might be.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_____ is a standard method of qualitative research.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According to one of sociology’s major theories, how meanings are established.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research that uses interpretive methods to gain a deeper understanding of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authority is based in the exceptional qualities of the person who holds it, such as their personality or the belief that they have divine favor.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Humans cannot become functional in society unless they undergo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way of gathering data in which a researcher becomes embedded with the people being studied.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an established sociological theory is: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Karl believes that society can be understood as a competitive, unequal sphere in which some people have power and other advantages that other people don’t. Karl most likely comes from _____ sociological perspective?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Sociologists think of _____ as the meaningful aspect of human _____ 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exercises power because members of society agree that it is appropriate and should be respected, it is said to be: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 is not an element of culture.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arrangement of a society, in which each element occupies a position, is social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Societies that recognize power as being justified by formal and impersonal systems of rules and laws are ruled by  _____ authority.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social process that allows people to change after the early period of their lives is known as _____ socialization.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MidTerm Exam Study Guide</dc:title>
  <dcterms:created xsi:type="dcterms:W3CDTF">2021-10-11T16:59:46Z</dcterms:created>
  <dcterms:modified xsi:type="dcterms:W3CDTF">2021-10-11T16:59:46Z</dcterms:modified>
</cp:coreProperties>
</file>