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economic system under which the means of production and distribution are collectively owned.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practice of a couple living together in a sexual relationship without marrying.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Norms deemed highly necessary to the welfare of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a theory of aging that suggests that society and the aging individual mutually sever many of their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society where men dominate in family decision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penalty or reward for conduct concerning a culture norm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Refers to a rigid adherence to core religious doctrine.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norm that has been written down and precisley recorded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norm that is understood rather than being recorded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economy that consists of transferring or exchanging goods and services without government knowledge. Exp - the black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tendency to assume that one's own culture is dominant over another's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polygamy in which a woman has more than one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 authority that people perceive to be superior based on qualities that set an individual apart from other members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government where a small dictatorial group rules, often takes the form of military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sense of who 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sociology practice that has the intent of yielding practical applications for human behavior or organizations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Review</dc:title>
  <dcterms:created xsi:type="dcterms:W3CDTF">2021-10-11T16:58:31Z</dcterms:created>
  <dcterms:modified xsi:type="dcterms:W3CDTF">2021-10-11T16:58:31Z</dcterms:modified>
</cp:coreProperties>
</file>