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- Social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Feminists argue that social policies assume the ideal family is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policies are usually based on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Marxism believes the state and its policies supports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theorist argues the welfare state supports families?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Labour emphasise how the family show take responsibility for their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macro theory believes the state helps families perform their functions more effectively?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recognises that women now go to work as well as 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theory is concerned with welfare dependency and the rise of the underclass?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Right are critical of illegitimate children and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benefits assume that husbands are the main wage earners?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- Social Policy</dc:title>
  <dcterms:created xsi:type="dcterms:W3CDTF">2021-10-11T16:59:22Z</dcterms:created>
  <dcterms:modified xsi:type="dcterms:W3CDTF">2021-10-11T16:59:22Z</dcterms:modified>
</cp:coreProperties>
</file>