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 of relationships within which culture is created and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Differences in the way social control is exercised over different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 control depends on anticipating the consequences of your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Collective ideas about what is good/bad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ideology that devalues and stigmatizes non-heterosexual identities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Practices that are found within all cultures, though they may look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Reacting completely differently from how one actually feels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practice of judging all other cultures against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person's deviance or conformity depends on the amount of contact with others who deviate or conform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Explains why some are labeled deviant and some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Violating norms within a group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Minority groups are located in areas more negatively affected by hazardous materials or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 preference for emotional/sexual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our shared language, knowledge, material objects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Labels society uses to devalue members of certain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Established standards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 and prejudice against same-sex relationships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Terms</dc:title>
  <dcterms:created xsi:type="dcterms:W3CDTF">2021-10-11T16:59:27Z</dcterms:created>
  <dcterms:modified xsi:type="dcterms:W3CDTF">2021-10-11T16:59:27Z</dcterms:modified>
</cp:coreProperties>
</file>