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standards of behavior that aren't morally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bond either ethnic, based on gender, or due to shared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sociologist that noted American's share the value of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based on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 norms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rules and cultural meanings associated with specific social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physical objects that define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interact to share a common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languages influence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well-educated and knowledgeable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 credentials and social skills to get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non-physical ideas people have about their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beliefs, behaviors, objects common to the members of a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rules enacted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behaviors a culture absolutely forbids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culture's ideas about what's good, right,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agreed social expectations that guide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norms of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verbal representations that convey meaning about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pursued by upper class (classical music, theater)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Terms Crossword</dc:title>
  <dcterms:created xsi:type="dcterms:W3CDTF">2021-10-11T16:59:58Z</dcterms:created>
  <dcterms:modified xsi:type="dcterms:W3CDTF">2021-10-11T16:59:58Z</dcterms:modified>
</cp:coreProperties>
</file>