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Theorists &amp; Perspective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study of people in groups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Iron cage of bureaucracy; protestant ethic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Approach that emphasizes the contributions made by each part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that performs a social role and reproduce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Communism; 2 groups the have and the have nots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View society as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about social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Driving force behind 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to study African Americans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father father of sociology</w:t>
            </w:r>
          </w:p>
        </w:tc>
      </w:tr>
    </w:tbl>
    <w:p>
      <w:pPr>
        <w:pStyle w:val="WordBankMedium"/>
      </w:pPr>
      <w:r>
        <w:t xml:space="preserve">   Durkheim    </w:t>
      </w:r>
      <w:r>
        <w:t xml:space="preserve">   Dubois    </w:t>
      </w:r>
      <w:r>
        <w:t xml:space="preserve">   SocialInstitutions    </w:t>
      </w:r>
      <w:r>
        <w:t xml:space="preserve">   SymbolicInteraction    </w:t>
      </w:r>
      <w:r>
        <w:t xml:space="preserve">   Comte    </w:t>
      </w:r>
      <w:r>
        <w:t xml:space="preserve">   Weber    </w:t>
      </w:r>
      <w:r>
        <w:t xml:space="preserve">   Marx    </w:t>
      </w:r>
      <w:r>
        <w:t xml:space="preserve">   Sociology    </w:t>
      </w:r>
      <w:r>
        <w:t xml:space="preserve">   Functionalism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Theorists &amp; Perspective</dc:title>
  <dcterms:created xsi:type="dcterms:W3CDTF">2021-10-11T16:59:29Z</dcterms:created>
  <dcterms:modified xsi:type="dcterms:W3CDTF">2021-10-11T16:59:29Z</dcterms:modified>
</cp:coreProperties>
</file>