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Sociology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change in another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_____Method involves examining any materials from the past that contain information of sociological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Identifying an issue, deciding what you think about it, and persuasively expressing your position (point of view)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chronology where you pay close attention to the exact dates and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placing events in the correct chronological order to better understand the historical relationships among events.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by which you pose workable solutions to difficult situations. Problem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relationship where change in one variable causes change in another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main interest of most sociologists lies in examining the structure and function of various features of society. _____ of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characteristic that can differ from one individual, group, or situation to another in a measurable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 Analysis can be used to analyze any form of recorded communication by counting the number of times a particular word, phrase, idea, event, symbol, or other element appears in a given context.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variable that is changed by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Reasoned judgement of information and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correlation where variables appear to be related, but are actually affected by the existence of a third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The correlation when both variables change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Includes beliefs and attitudes that are shaped by factors such as age, gender, race, and economic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list of questions that the people respond to orally.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Examining events, points of view, situations, or styles to identify their similarities.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outcome of an event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chronology that is the way events relate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Assessing the significance or overall importance of a policy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 Method: allows sociologists to collect data on attitudes and opinions from large numbers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list of questions or statements people respond to in writing.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helping people create solutions to disputes and conflicts. Conflict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exists when one variable is regularly associated with change in another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breaking something down into parts and examining the relationships between those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Briefly restating information gathered from a larger body of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Is the process by which you group things together by the characteristics they have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any action that leads to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Negative The correlation where the variables change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Examining events, points of view, situations, or styles to identify their differences.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process of reviewing a situation and then making choices or recommendations for the best possible outcome. ______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Finding the central point in a set of information.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Unit 1</dc:title>
  <dcterms:created xsi:type="dcterms:W3CDTF">2021-10-11T16:58:06Z</dcterms:created>
  <dcterms:modified xsi:type="dcterms:W3CDTF">2021-10-11T16:58:06Z</dcterms:modified>
</cp:coreProperties>
</file>