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Unit 4 Vocabulary</w:t>
      </w:r>
    </w:p>
    <w:p>
      <w:pPr>
        <w:pStyle w:val="Questions"/>
      </w:pPr>
      <w:r>
        <w:t xml:space="preserve">1. COAILS OGUPR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RPIRMYA OPRGU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CRDNEOASY GRUOP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MSNTETRUAINL LIPREAHSDE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SVXEESERIP HISLEDEAPR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UPINRTGOHK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RNRCFEEEE GPORU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NIGPROU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TUOOGUPR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ADYD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RIATD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RWEOTNK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LFOMRA GTNOIAROIANZ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EAABRCRUUYC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OLANIAOTZIAGNR RNEVOENNIMT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UCACBIRATEUR UIITSLMRA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17. CUBTAAECIRUR ETIIRNA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OYHRALICG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IIENCIFTSC AEANEMMGNT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Unit 4 Vocabulary</dc:title>
  <dcterms:created xsi:type="dcterms:W3CDTF">2021-10-11T16:59:08Z</dcterms:created>
  <dcterms:modified xsi:type="dcterms:W3CDTF">2021-10-11T16:59:08Z</dcterms:modified>
</cp:coreProperties>
</file>