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SANCTIONS    </w:t>
      </w:r>
      <w:r>
        <w:t xml:space="preserve">   VALUES    </w:t>
      </w:r>
      <w:r>
        <w:t xml:space="preserve">   NORMS    </w:t>
      </w:r>
      <w:r>
        <w:t xml:space="preserve">   GENDER    </w:t>
      </w:r>
      <w:r>
        <w:t xml:space="preserve">   SOCIETY    </w:t>
      </w:r>
      <w:r>
        <w:t xml:space="preserve">   POVERTY    </w:t>
      </w:r>
      <w:r>
        <w:t xml:space="preserve">   CLASS    </w:t>
      </w:r>
      <w:r>
        <w:t xml:space="preserve">   CRIME    </w:t>
      </w:r>
      <w:r>
        <w:t xml:space="preserve">   DEVIANT    </w:t>
      </w:r>
      <w:r>
        <w:t xml:space="preserve">   FUNCTIONALISM    </w:t>
      </w:r>
      <w:r>
        <w:t xml:space="preserve">   MEDIA    </w:t>
      </w:r>
      <w:r>
        <w:t xml:space="preserve">   OPPORTUNITY    </w:t>
      </w:r>
      <w:r>
        <w:t xml:space="preserve">   PEER GROUPS    </w:t>
      </w:r>
      <w:r>
        <w:t xml:space="preserve">   RELIGION    </w:t>
      </w:r>
      <w:r>
        <w:t xml:space="preserve">   SOCIAL CONTROL    </w:t>
      </w:r>
      <w:r>
        <w:t xml:space="preserve">   STATUS    </w:t>
      </w:r>
      <w:r>
        <w:t xml:space="preserve">   SUBCULTURE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Wordsearch</dc:title>
  <dcterms:created xsi:type="dcterms:W3CDTF">2021-10-11T16:58:11Z</dcterms:created>
  <dcterms:modified xsi:type="dcterms:W3CDTF">2021-10-11T16:58:11Z</dcterms:modified>
</cp:coreProperties>
</file>