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Culture    </w:t>
      </w:r>
      <w:r>
        <w:t xml:space="preserve">   Statistical Artefact    </w:t>
      </w:r>
      <w:r>
        <w:t xml:space="preserve">   Ipairment    </w:t>
      </w:r>
      <w:r>
        <w:t xml:space="preserve">   Illness    </w:t>
      </w:r>
      <w:r>
        <w:t xml:space="preserve">   Disability    </w:t>
      </w:r>
      <w:r>
        <w:t xml:space="preserve">   Clinical Iceberg    </w:t>
      </w:r>
      <w:r>
        <w:t xml:space="preserve">   Sick Role    </w:t>
      </w:r>
      <w:r>
        <w:t xml:space="preserve">   Social Class    </w:t>
      </w:r>
      <w:r>
        <w:t xml:space="preserve">   Health    </w:t>
      </w:r>
      <w:r>
        <w:t xml:space="preserve">   Inequality    </w:t>
      </w:r>
      <w:r>
        <w:t xml:space="preserve">   Socialisation    </w:t>
      </w:r>
      <w:r>
        <w:t xml:space="preserve">   Family    </w:t>
      </w:r>
      <w:r>
        <w:t xml:space="preserve">   Morbidity    </w:t>
      </w:r>
      <w:r>
        <w:t xml:space="preserve">   Mortality    </w:t>
      </w:r>
      <w:r>
        <w:t xml:space="preserve">   NewRight    </w:t>
      </w:r>
      <w:r>
        <w:t xml:space="preserve">   Interactionist    </w:t>
      </w:r>
      <w:r>
        <w:t xml:space="preserve">   Collectivism    </w:t>
      </w:r>
      <w:r>
        <w:t xml:space="preserve">   Functionalist    </w:t>
      </w:r>
      <w:r>
        <w:t xml:space="preserve">   Feminist    </w:t>
      </w:r>
      <w:r>
        <w:t xml:space="preserve">   Marxist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Wordsearch</dc:title>
  <dcterms:created xsi:type="dcterms:W3CDTF">2021-10-11T16:58:50Z</dcterms:created>
  <dcterms:modified xsi:type="dcterms:W3CDTF">2021-10-11T16:58:50Z</dcterms:modified>
</cp:coreProperties>
</file>