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feminism    </w:t>
      </w:r>
      <w:r>
        <w:t xml:space="preserve">   streaming    </w:t>
      </w:r>
      <w:r>
        <w:t xml:space="preserve">   labelling    </w:t>
      </w:r>
      <w:r>
        <w:t xml:space="preserve">   ideal pupil    </w:t>
      </w:r>
      <w:r>
        <w:t xml:space="preserve">   stereotype    </w:t>
      </w:r>
      <w:r>
        <w:t xml:space="preserve">   polygamy    </w:t>
      </w:r>
      <w:r>
        <w:t xml:space="preserve">   feral child    </w:t>
      </w:r>
      <w:r>
        <w:t xml:space="preserve">   empty nest    </w:t>
      </w:r>
      <w:r>
        <w:t xml:space="preserve">   marriage    </w:t>
      </w:r>
      <w:r>
        <w:t xml:space="preserve">   cohabitation    </w:t>
      </w:r>
      <w:r>
        <w:t xml:space="preserve">   lone parent    </w:t>
      </w:r>
      <w:r>
        <w:t xml:space="preserve">   concensus    </w:t>
      </w:r>
      <w:r>
        <w:t xml:space="preserve">   new right    </w:t>
      </w:r>
      <w:r>
        <w:t xml:space="preserve">   nuclear family    </w:t>
      </w:r>
      <w:r>
        <w:t xml:space="preserve">   subcultures    </w:t>
      </w:r>
      <w:r>
        <w:t xml:space="preserve">   divorce    </w:t>
      </w:r>
      <w:r>
        <w:t xml:space="preserve">   extended family    </w:t>
      </w:r>
      <w:r>
        <w:t xml:space="preserve">   marxism    </w:t>
      </w:r>
      <w:r>
        <w:t xml:space="preserve">   hidden curiculum    </w:t>
      </w:r>
      <w:r>
        <w:t xml:space="preserve">   meritocracy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2021-10-11T16:58:52Z</dcterms:created>
  <dcterms:modified xsi:type="dcterms:W3CDTF">2021-10-11T16:58:52Z</dcterms:modified>
</cp:coreProperties>
</file>