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Sociology chapter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rules that define behaviors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encounter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norms that are formally defined and enforced by officials.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norms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norm so strong that its violation demands punishment by the group.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informal sanctions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norms that lack mora lsignificance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folkways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norms that have moral dimensions and that should be followed by members of the society.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sanctions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breaking of a rule or law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ideal culture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broad ideas about what is good or desirable shared by people in a society.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taboo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sanctions imposed by persons given special authority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laws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rewards and punishments used to encourage people to follow norms.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violation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rewards or punishments that can be applied by most members of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mores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concrete, tangible objects of a culture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contrast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come across or meet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values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dissimilar attributes among things with common natures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material culture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ideas, knowledge, and beliefs that influence people's behavior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nonmaterial culture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concrete, tangible objects of a culture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formal sanctions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actual behavior patterns of members of a group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material culture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cultural guidelines that group members claim to accept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real culture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Sociology chapter 3</dc:title>
  <dcterms:created xsi:type="dcterms:W3CDTF">2021-10-11T16:59:06Z</dcterms:created>
  <dcterms:modified xsi:type="dcterms:W3CDTF">2021-10-11T16:59:06Z</dcterms:modified>
</cp:coreProperties>
</file>