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coined the term "Dramaturgy"?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African American to earn a Ph.D. from Harvard?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person to use the scientific method in a large scale sociological study of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sociologists try to figure out what benefit some part of society has for the society, they are using this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coined the term "The Looking-Glass Self"?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theory looks at competition among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wrote the first book on methodology in sociology.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is generally regarded as the Father of Sociology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theory looks at small group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only sociologist to win a Nobel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person who contributed Conflict Theory to the field of sociology, even though he was not considered a sociologist?</w:t>
            </w:r>
          </w:p>
        </w:tc>
      </w:tr>
    </w:tbl>
    <w:p>
      <w:pPr>
        <w:pStyle w:val="WordBankLarge"/>
      </w:pPr>
      <w:r>
        <w:t xml:space="preserve">   Conflict Theory    </w:t>
      </w:r>
      <w:r>
        <w:t xml:space="preserve">   Symbolic Interactionism    </w:t>
      </w:r>
      <w:r>
        <w:t xml:space="preserve">   Structural Functionalism    </w:t>
      </w:r>
      <w:r>
        <w:t xml:space="preserve">   Auguste Comte    </w:t>
      </w:r>
      <w:r>
        <w:t xml:space="preserve">   Harriet Martineau    </w:t>
      </w:r>
      <w:r>
        <w:t xml:space="preserve">   Karl Marx    </w:t>
      </w:r>
      <w:r>
        <w:t xml:space="preserve">   Emile Durkheim    </w:t>
      </w:r>
      <w:r>
        <w:t xml:space="preserve">   Charles Horton Cooley    </w:t>
      </w:r>
      <w:r>
        <w:t xml:space="preserve">   W.E.B. DuBois    </w:t>
      </w:r>
      <w:r>
        <w:t xml:space="preserve">   Jane Addams    </w:t>
      </w:r>
      <w:r>
        <w:t xml:space="preserve">   Erving Goffman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2021-10-11T16:58:55Z</dcterms:created>
  <dcterms:modified xsi:type="dcterms:W3CDTF">2021-10-11T16:58:55Z</dcterms:modified>
</cp:coreProperties>
</file>