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Sociology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Terrorism    </w:t>
      </w:r>
      <w:r>
        <w:t xml:space="preserve">   Social Sciences    </w:t>
      </w:r>
      <w:r>
        <w:t xml:space="preserve">   Primary Group    </w:t>
      </w:r>
      <w:r>
        <w:t xml:space="preserve">   Nationality    </w:t>
      </w:r>
      <w:r>
        <w:t xml:space="preserve">   Law    </w:t>
      </w:r>
      <w:r>
        <w:t xml:space="preserve">   Genocide    </w:t>
      </w:r>
      <w:r>
        <w:t xml:space="preserve">   Ethnicity    </w:t>
      </w:r>
      <w:r>
        <w:t xml:space="preserve">   Culture    </w:t>
      </w:r>
      <w:r>
        <w:t xml:space="preserve">   White    </w:t>
      </w:r>
      <w:r>
        <w:t xml:space="preserve">   Hispanic    </w:t>
      </w:r>
      <w:r>
        <w:t xml:space="preserve">   African American    </w:t>
      </w:r>
      <w:r>
        <w:t xml:space="preserve">   Shooting    </w:t>
      </w:r>
      <w:r>
        <w:t xml:space="preserve">   Crime    </w:t>
      </w:r>
      <w:r>
        <w:t xml:space="preserve">   Conflict    </w:t>
      </w:r>
      <w:r>
        <w:t xml:space="preserve">   Ascribed status    </w:t>
      </w:r>
      <w:r>
        <w:t xml:space="preserve">   Police Brutality    </w:t>
      </w:r>
      <w:r>
        <w:t xml:space="preserve">   Racism    </w:t>
      </w:r>
      <w:r>
        <w:t xml:space="preserve">   Sociology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Sociology</dc:title>
  <dcterms:created xsi:type="dcterms:W3CDTF">2021-10-11T16:59:02Z</dcterms:created>
  <dcterms:modified xsi:type="dcterms:W3CDTF">2021-10-11T16:59:02Z</dcterms:modified>
</cp:coreProperties>
</file>