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Views deviance as the nautral outgrowth of the values,norms and structure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Getting a speeding ticket would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Abandons cultural goals and the approved ways of achieving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Challenges cultural goals and norms and substitutes new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 of social disgrace hat sets the deviant apart from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False: The death penalty is still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reward or punishment used to enforce people’s conformity to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Example of formal sanction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Behavior that violates a significant social norm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Situation that arises when norms of society are unclear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Abandons cultural goals but continues to follow society’s norms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Social Function of deviance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norm becomes part of an individuals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punishment or threat used to enforce conformity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 that competition and social inequality leads to deviance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Norms through either internal or external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Cultural goals but uses disapproved ways of achieving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Informal Sanction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Cultural goals pursued in culturally approved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reward for a particular kind of behavior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2021-10-11T16:59:04Z</dcterms:created>
  <dcterms:modified xsi:type="dcterms:W3CDTF">2021-10-11T16:59:04Z</dcterms:modified>
</cp:coreProperties>
</file>