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in 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media    </w:t>
      </w:r>
      <w:r>
        <w:t xml:space="preserve">   politics    </w:t>
      </w:r>
      <w:r>
        <w:t xml:space="preserve">   sponsorship    </w:t>
      </w:r>
      <w:r>
        <w:t xml:space="preserve">   economy    </w:t>
      </w:r>
      <w:r>
        <w:t xml:space="preserve">   family    </w:t>
      </w:r>
      <w:r>
        <w:t xml:space="preserve">   class ideology    </w:t>
      </w:r>
      <w:r>
        <w:t xml:space="preserve">   social class    </w:t>
      </w:r>
      <w:r>
        <w:t xml:space="preserve">   racial ideology    </w:t>
      </w:r>
      <w:r>
        <w:t xml:space="preserve">   gender ideology    </w:t>
      </w:r>
      <w:r>
        <w:t xml:space="preserve">   youth    </w:t>
      </w:r>
      <w:r>
        <w:t xml:space="preserve">   gender    </w:t>
      </w:r>
      <w:r>
        <w:t xml:space="preserve">   religion    </w:t>
      </w:r>
      <w:r>
        <w:t xml:space="preserve">   race    </w:t>
      </w:r>
      <w:r>
        <w:t xml:space="preserve">   values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in Sport </dc:title>
  <dcterms:created xsi:type="dcterms:W3CDTF">2021-10-11T16:59:58Z</dcterms:created>
  <dcterms:modified xsi:type="dcterms:W3CDTF">2021-10-11T16:59:58Z</dcterms:modified>
</cp:coreProperties>
</file>