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of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where all children have grown up and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magic word......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learning norms and values from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traditional type of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meaning society becoming less religious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Marxists see as a key function of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a system where men are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invisible barrier to women's progress in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key feminist sociologist in study of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 relating to this changed in 1971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meaning differences between types of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step-family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living together but not related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feminism that believes in equality between men and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of Families</dc:title>
  <dcterms:created xsi:type="dcterms:W3CDTF">2021-10-11T17:00:00Z</dcterms:created>
  <dcterms:modified xsi:type="dcterms:W3CDTF">2021-10-11T17:00:00Z</dcterms:modified>
</cp:coreProperties>
</file>