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of Family Class Worksheet: Understanding different contraceptive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decide to refrain from having sex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IUD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methods of contraception also lower your chance of getting 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The Diaphragm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emergency contraception is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less effective it will 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most commonly used type of contraception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Morning after pill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type of barrier method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Contraceptive Injections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Placed inside of the vagina and prevents sperm from getting into the uterus, but does not protect against STIS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method dates back to the 60s with the invention of artificial progesterone (progestin). This method has the same effect as the pill.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Knowing the menstrual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family planning relies 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contraceptive implant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using emergency contraception... the longer you wait to take the pill...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Condom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wear this for 3 weeks, take it off for one week (for your menstrual cycle) and then you start a new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Condom and the pill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Transparent and plastic, inserted into the vagina and kept in for three weeks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Abstinence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term protection, last about three years, inserted into the arm by a healthcare specialist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Contraceptive Patch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keep these inside the vagina for up to 5 to 10 years. Two types, hormonal or copper based.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The Vaginal 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of Family Class Worksheet: Understanding different contraceptive methods</dc:title>
  <dcterms:created xsi:type="dcterms:W3CDTF">2021-10-11T16:59:12Z</dcterms:created>
  <dcterms:modified xsi:type="dcterms:W3CDTF">2021-10-11T16:59:12Z</dcterms:modified>
</cp:coreProperties>
</file>