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 of beliefs - theories to explain belief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Durkheims study - The elementary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Maduro developed this theory of the role of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religion led Weber to develop the idea of the protestant work ethic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Whose study included the idea of the sacred canopy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Religion is an agency of secondary -------------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peoples / culture that Durkheim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lengthy manifesto did Marx and Engles collaborate on? 3, 9,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studied totemism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island pastime did Malinowski base his study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Theorist for civil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Parsons focussed on religio being used in times of 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quote by Marx - Religion is the xxxxxx of the people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of beliefs - theories to explain belief</dc:title>
  <dcterms:created xsi:type="dcterms:W3CDTF">2021-10-11T16:59:51Z</dcterms:created>
  <dcterms:modified xsi:type="dcterms:W3CDTF">2021-10-11T16:59:51Z</dcterms:modified>
</cp:coreProperties>
</file>