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- ownership of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media writes what the public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the government can stop the media from reporting things as it is a national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dominant ideology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compared tv schedules in 1978, 1988 and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the role of media is to shape how we think about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word Marcuse uses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saw how journalist were mainly white, male and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we employ people who share similar political/ ideological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audience control content and will only buy what they are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members of the media can be prosecuted if they lie or falsely represent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don't believe media output is under direct control of the owners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ownership of media</dc:title>
  <dcterms:created xsi:type="dcterms:W3CDTF">2021-10-11T16:58:26Z</dcterms:created>
  <dcterms:modified xsi:type="dcterms:W3CDTF">2021-10-11T16:58:26Z</dcterms:modified>
</cp:coreProperties>
</file>