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socialization in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talked about parent's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up with speech codes?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socialization in wider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up with ideological state apparatus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theory says a persons identity is gendered?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up with counter school subculture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lack of material necessities and poverty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thought of working class subculture?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up with social solidarity?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came up with the 3 types of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quiz</dc:title>
  <dcterms:created xsi:type="dcterms:W3CDTF">2021-10-26T03:40:11Z</dcterms:created>
  <dcterms:modified xsi:type="dcterms:W3CDTF">2021-10-26T03:40:11Z</dcterms:modified>
</cp:coreProperties>
</file>