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- terms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distinct group of people who occupy a common territory and live together long enough to organize themselves into a unit different from other similar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meet together on some regular basis, who share similar beliefs, and who practice similar rituals regarding their notion of the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social behavior expected of people within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society that explores the antecedents and consequences of social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we see ourselves as being =' it attempts to reconcile the pressures between the raw drives of the id and the conforming demands of the superego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behavior in relation to a particular group or group member which is determined of influenced by percieved racial or cultural differences in that group; it my be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organized movement that attempts to achieve objectives by asking individual consumers to refuse to purchase certain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comprehensible body of beliefs about how the world is organized as represented in a culture's myths, religious ceremonies, social behaviors, and value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behaviors that violates the norms of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set apart for special consideration; that which is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 feelings, beliefs, and tendencies to act against certain people because of their race, ethnic background,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group's way of thinking and acting that is an alternative to or in opposition to the norms and values of the larger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small, loosely organized religious group that takes eclectic approach to doctrine, tends to have poorly defined membership standards, and is held together by the force of the leader's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idealistic version of how diverse races and ethnic groups fused into one, creating the amalgam that is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reaction to sexist attitudes on society; the belief that women have been subordinated and must be given equal opportunities and status in all areas and institutions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economic system in which gov owns productive property and controls economic production in the name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group's way of thinking and acting that is an alternative to or in opposition to the norms and values of the larger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idea about an individual based on preconceived, standardized characteristics alleged to a whole category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religious orientation that emphasizes the symbolic nature of religious truth, accepts a variety of interpretations of scripture, and believes in a continuing unfolding of revelation from a variety of sources. true liberals disdain fundamentalists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population sharing genetically or biologically inherited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society's way of life, consisting of beliefs, values, norms, and symbols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- terms to know</dc:title>
  <dcterms:created xsi:type="dcterms:W3CDTF">2021-10-11T16:58:23Z</dcterms:created>
  <dcterms:modified xsi:type="dcterms:W3CDTF">2021-10-11T16:58:23Z</dcterms:modified>
</cp:coreProperties>
</file>