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Sock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HOT ROD    </w:t>
      </w:r>
      <w:r>
        <w:t xml:space="preserve">   LEATHERMAN    </w:t>
      </w:r>
      <w:r>
        <w:t xml:space="preserve">   POODLE SKIRT    </w:t>
      </w:r>
      <w:r>
        <w:t xml:space="preserve">   B B KING    </w:t>
      </w:r>
      <w:r>
        <w:t xml:space="preserve">   JAMES BROWN    </w:t>
      </w:r>
      <w:r>
        <w:t xml:space="preserve">   DEAN MARTIN    </w:t>
      </w:r>
      <w:r>
        <w:t xml:space="preserve">   CHUCK BERRY    </w:t>
      </w:r>
      <w:r>
        <w:t xml:space="preserve">   PATSY CLINE    </w:t>
      </w:r>
      <w:r>
        <w:t xml:space="preserve">   JUDY GARLAND    </w:t>
      </w:r>
      <w:r>
        <w:t xml:space="preserve">   BING CROSBY    </w:t>
      </w:r>
      <w:r>
        <w:t xml:space="preserve">   HANK WILLIAMS    </w:t>
      </w:r>
      <w:r>
        <w:t xml:space="preserve">   JOHNNY CASH    </w:t>
      </w:r>
      <w:r>
        <w:t xml:space="preserve">   FRANK SINATRA    </w:t>
      </w:r>
      <w:r>
        <w:t xml:space="preserve">   DORTHY LAMOUR    </w:t>
      </w:r>
      <w:r>
        <w:t xml:space="preserve">   AGNES MOOREHEAD    </w:t>
      </w:r>
      <w:r>
        <w:t xml:space="preserve">   OSSIE DAVIS    </w:t>
      </w:r>
      <w:r>
        <w:t xml:space="preserve">   GEORGE SANDERS    </w:t>
      </w:r>
      <w:r>
        <w:t xml:space="preserve">   TERESA WRIGHT    </w:t>
      </w:r>
      <w:r>
        <w:t xml:space="preserve">   ANKLEBITER    </w:t>
      </w:r>
      <w:r>
        <w:t xml:space="preserve">   KOOKIE    </w:t>
      </w:r>
      <w:r>
        <w:t xml:space="preserve">   KOOK    </w:t>
      </w:r>
      <w:r>
        <w:t xml:space="preserve">   RIGHTO    </w:t>
      </w:r>
      <w:r>
        <w:t xml:space="preserve">   PEEPERS    </w:t>
      </w:r>
      <w:r>
        <w:t xml:space="preserve">   BEESKNEES    </w:t>
      </w:r>
      <w:r>
        <w:t xml:space="preserve">   GREASER    </w:t>
      </w:r>
      <w:r>
        <w:t xml:space="preserve">   DADDYO    </w:t>
      </w:r>
      <w:r>
        <w:t xml:space="preserve">   ROCKS    </w:t>
      </w:r>
      <w:r>
        <w:t xml:space="preserve">   NANCY    </w:t>
      </w:r>
      <w:r>
        <w:t xml:space="preserve">   MELLODY    </w:t>
      </w:r>
      <w:r>
        <w:t xml:space="preserve">   JOEL    </w:t>
      </w:r>
      <w:r>
        <w:t xml:space="preserve">   HOLIDAY    </w:t>
      </w:r>
      <w:r>
        <w:t xml:space="preserve">   LOVE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 Hop</dc:title>
  <dcterms:created xsi:type="dcterms:W3CDTF">2021-10-11T16:58:55Z</dcterms:created>
  <dcterms:modified xsi:type="dcterms:W3CDTF">2021-10-11T16:58:55Z</dcterms:modified>
</cp:coreProperties>
</file>