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Sock Puppets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scary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in shows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stitch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cutting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thread cotton on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practice stitching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Shirts and blouses have these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comes in pairs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stitch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mark out a design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Sock Puppets </dc:title>
  <dcterms:created xsi:type="dcterms:W3CDTF">2021-10-11T16:58:04Z</dcterms:created>
  <dcterms:modified xsi:type="dcterms:W3CDTF">2021-10-11T16:58:04Z</dcterms:modified>
</cp:coreProperties>
</file>