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Socks by Noah Stiles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visitors    </w:t>
      </w:r>
      <w:r>
        <w:t xml:space="preserve">   sale    </w:t>
      </w:r>
      <w:r>
        <w:t xml:space="preserve">   debbie    </w:t>
      </w:r>
      <w:r>
        <w:t xml:space="preserve">   george    </w:t>
      </w:r>
      <w:r>
        <w:t xml:space="preserve">   parents    </w:t>
      </w:r>
      <w:r>
        <w:t xml:space="preserve">   mailbox    </w:t>
      </w:r>
      <w:r>
        <w:t xml:space="preserve">   sister    </w:t>
      </w:r>
      <w:r>
        <w:t xml:space="preserve">   brother    </w:t>
      </w:r>
      <w:r>
        <w:t xml:space="preserve">   hotdog    </w:t>
      </w:r>
      <w:r>
        <w:t xml:space="preserve">   grocery store    </w:t>
      </w:r>
      <w:r>
        <w:t xml:space="preserve">   kittens    </w:t>
      </w:r>
      <w:r>
        <w:t xml:space="preserve">   baby    </w:t>
      </w:r>
      <w:r>
        <w:t xml:space="preserve">   formula    </w:t>
      </w:r>
      <w:r>
        <w:t xml:space="preserve">   socks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Socks by Noah Stiles</dc:title>
  <dcterms:created xsi:type="dcterms:W3CDTF">2021-10-11T16:58:01Z</dcterms:created>
  <dcterms:modified xsi:type="dcterms:W3CDTF">2021-10-11T16:58:01Z</dcterms:modified>
</cp:coreProperties>
</file>