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city of Athens feel about Socrates?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poison used to kill Socrates?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of 500 people did Socrates join in 406 BCE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did Socrates's father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Socrates first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Socrates is famous for teaching and influencing people on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did Socrates's mother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said that Socrates was guilty of corrupting the youth and causing them to disobey their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in Greece was Socrates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speech that Socrates gave to defend himself was also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</dc:title>
  <dcterms:created xsi:type="dcterms:W3CDTF">2021-10-11T16:59:41Z</dcterms:created>
  <dcterms:modified xsi:type="dcterms:W3CDTF">2021-10-11T16:59:41Z</dcterms:modified>
</cp:coreProperties>
</file>