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Hated    </w:t>
      </w:r>
      <w:r>
        <w:t xml:space="preserve">   Banished    </w:t>
      </w:r>
      <w:r>
        <w:t xml:space="preserve">   Mentor    </w:t>
      </w:r>
      <w:r>
        <w:t xml:space="preserve">   Boule    </w:t>
      </w:r>
      <w:r>
        <w:t xml:space="preserve">   democracy    </w:t>
      </w:r>
      <w:r>
        <w:t xml:space="preserve">   Hemlock    </w:t>
      </w:r>
      <w:r>
        <w:t xml:space="preserve">   Midwife    </w:t>
      </w:r>
      <w:r>
        <w:t xml:space="preserve">   youth    </w:t>
      </w:r>
      <w:r>
        <w:t xml:space="preserve">   Athens    </w:t>
      </w:r>
      <w:r>
        <w:t xml:space="preserve">   Philosophy    </w:t>
      </w:r>
      <w:r>
        <w:t xml:space="preserve">   Plato    </w:t>
      </w:r>
      <w:r>
        <w:t xml:space="preserve">   Socrates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</dc:title>
  <dcterms:created xsi:type="dcterms:W3CDTF">2021-10-11T16:59:43Z</dcterms:created>
  <dcterms:modified xsi:type="dcterms:W3CDTF">2021-10-11T16:59:43Z</dcterms:modified>
</cp:coreProperties>
</file>