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Socrates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his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Socrates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Socrates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war was Socrates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was Socrates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Socrates is the father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Socrates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killed Socrates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 Socrates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Socrates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 </dc:title>
  <dcterms:created xsi:type="dcterms:W3CDTF">2021-10-11T16:58:19Z</dcterms:created>
  <dcterms:modified xsi:type="dcterms:W3CDTF">2021-10-11T16:58:19Z</dcterms:modified>
</cp:coreProperties>
</file>