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Socratic Seminar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goal of a Socratic Seminar is an enlarged, shared understanding of ideas, issues, or values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raise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Socrates believed that enabling students to think for themselves was more important than filling their heads with what type of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stay confused; ask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Socratic Seminar fosters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Socratic Seminars are an exchange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Socratic Seminar participants often leave with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Socratic Seminars are real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Socratic Seminars are dialogue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Socratic Seminars inspire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Thoughtfulness = tools of thought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Debate demands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Dialogue remains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Discuss ideas rather than each other's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Socratic Seminars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Socratic Seminar the participants focus on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Socratic Seminar Scavenger Hunt</dc:title>
  <dcterms:created xsi:type="dcterms:W3CDTF">2021-10-11T16:58:53Z</dcterms:created>
  <dcterms:modified xsi:type="dcterms:W3CDTF">2021-10-11T16:58:53Z</dcterms:modified>
</cp:coreProperties>
</file>