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Sodapop+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chimken    </w:t>
      </w:r>
      <w:r>
        <w:t xml:space="preserve">   vic    </w:t>
      </w:r>
      <w:r>
        <w:t xml:space="preserve">   stitchy    </w:t>
      </w:r>
      <w:r>
        <w:t xml:space="preserve">   night phoenix    </w:t>
      </w:r>
      <w:r>
        <w:t xml:space="preserve">   micheal    </w:t>
      </w:r>
      <w:r>
        <w:t xml:space="preserve">   LNTRN    </w:t>
      </w:r>
      <w:r>
        <w:t xml:space="preserve">   lexi    </w:t>
      </w:r>
      <w:r>
        <w:t xml:space="preserve">   camilla    </w:t>
      </w:r>
      <w:r>
        <w:t xml:space="preserve">   keita    </w:t>
      </w:r>
      <w:r>
        <w:t xml:space="preserve">   mayors    </w:t>
      </w:r>
      <w:r>
        <w:t xml:space="preserve">   sodapop plus    </w:t>
      </w:r>
      <w:r>
        <w:t xml:space="preserve">   plaza    </w:t>
      </w:r>
      <w:r>
        <w:t xml:space="preserve">   the roost    </w:t>
      </w:r>
      <w:r>
        <w:t xml:space="preserve">   cloudburn    </w:t>
      </w:r>
      <w:r>
        <w:t xml:space="preserve">   basil    </w:t>
      </w:r>
      <w:r>
        <w:t xml:space="preserve">   exponent    </w:t>
      </w:r>
      <w:r>
        <w:t xml:space="preserve">   arinelle    </w:t>
      </w:r>
      <w:r>
        <w:t xml:space="preserve">   dahnyl    </w:t>
      </w:r>
      <w:r>
        <w:t xml:space="preserve">   new leaf    </w:t>
      </w:r>
      <w:r>
        <w:t xml:space="preserve">   spooks    </w:t>
      </w:r>
      <w:r>
        <w:t xml:space="preserve">   audrey    </w:t>
      </w:r>
      <w:r>
        <w:t xml:space="preserve">   camipopplus    </w:t>
      </w:r>
      <w:r>
        <w:t xml:space="preserve">   eggcake    </w:t>
      </w:r>
      <w:r>
        <w:t xml:space="preserve">   see you carefully    </w:t>
      </w:r>
      <w:r>
        <w:t xml:space="preserve">   cas    </w:t>
      </w:r>
      <w:r>
        <w:t xml:space="preserve">   angel    </w:t>
      </w:r>
      <w:r>
        <w:t xml:space="preserve">   roybutt    </w:t>
      </w:r>
      <w:r>
        <w:t xml:space="preserve">   slime    </w:t>
      </w:r>
      <w:r>
        <w:t xml:space="preserve">   leek    </w:t>
      </w:r>
      <w:r>
        <w:t xml:space="preserve">   animal crossing    </w:t>
      </w:r>
      <w:r>
        <w:t xml:space="preserve">   hildi    </w:t>
      </w:r>
      <w:r>
        <w:t xml:space="preserve">   fazana    </w:t>
      </w:r>
      <w:r>
        <w:t xml:space="preserve">   noctibloom    </w:t>
      </w:r>
      <w:r>
        <w:t xml:space="preserve">   macy    </w:t>
      </w:r>
      <w:r>
        <w:t xml:space="preserve">   bunny    </w:t>
      </w:r>
      <w:r>
        <w:t xml:space="preserve">   sadie    </w:t>
      </w:r>
      <w:r>
        <w:t xml:space="preserve">   darlin    </w:t>
      </w:r>
      <w:r>
        <w:t xml:space="preserve">   yuji    </w:t>
      </w:r>
      <w:r>
        <w:t xml:space="preserve">   festus    </w:t>
      </w:r>
      <w:r>
        <w:t xml:space="preserve">   goro    </w:t>
      </w:r>
      <w:r>
        <w:t xml:space="preserve">   mag    </w:t>
      </w:r>
      <w:r>
        <w:t xml:space="preserve">   esin    </w:t>
      </w:r>
      <w:r>
        <w:t xml:space="preserve">   jack    </w:t>
      </w:r>
      <w:r>
        <w:t xml:space="preserve">   enzo    </w:t>
      </w:r>
      <w:r>
        <w:t xml:space="preserve">   sam    </w:t>
      </w:r>
      <w:r>
        <w:t xml:space="preserve">   Steph    </w:t>
      </w:r>
      <w:r>
        <w:t xml:space="preserve">   cami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Sodapop+ Wordsearch</dc:title>
  <dcterms:created xsi:type="dcterms:W3CDTF">2021-10-11T16:59:27Z</dcterms:created>
  <dcterms:modified xsi:type="dcterms:W3CDTF">2021-10-11T16:59:27Z</dcterms:modified>
</cp:coreProperties>
</file>