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Sodbusters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Minnesota    </w:t>
      </w:r>
      <w:r>
        <w:t xml:space="preserve">   oral history    </w:t>
      </w:r>
      <w:r>
        <w:t xml:space="preserve">   sovereign    </w:t>
      </w:r>
      <w:r>
        <w:t xml:space="preserve">   alliance    </w:t>
      </w:r>
      <w:r>
        <w:t xml:space="preserve">   Ojibwe    </w:t>
      </w:r>
      <w:r>
        <w:t xml:space="preserve">   migration    </w:t>
      </w:r>
      <w:r>
        <w:t xml:space="preserve">   wigwam    </w:t>
      </w:r>
      <w:r>
        <w:t xml:space="preserve">   voyageur    </w:t>
      </w:r>
      <w:r>
        <w:t xml:space="preserve">   fur trader    </w:t>
      </w:r>
      <w:r>
        <w:t xml:space="preserve">   assimilation    </w:t>
      </w:r>
      <w:r>
        <w:t xml:space="preserve">   reservation    </w:t>
      </w:r>
      <w:r>
        <w:t xml:space="preserve">   annuity    </w:t>
      </w:r>
      <w:r>
        <w:t xml:space="preserve">   ratify    </w:t>
      </w:r>
      <w:r>
        <w:t xml:space="preserve">   treaty    </w:t>
      </w:r>
      <w:r>
        <w:t xml:space="preserve">   constitution    </w:t>
      </w:r>
      <w:r>
        <w:t xml:space="preserve">   immigrant    </w:t>
      </w:r>
      <w:r>
        <w:t xml:space="preserve">   amendment    </w:t>
      </w:r>
      <w:r>
        <w:t xml:space="preserve">   confederate    </w:t>
      </w:r>
      <w:r>
        <w:t xml:space="preserve">   Union    </w:t>
      </w:r>
      <w:r>
        <w:t xml:space="preserve">   secede    </w:t>
      </w:r>
      <w:r>
        <w:t xml:space="preserve">   abolitionist    </w:t>
      </w:r>
      <w:r>
        <w:t xml:space="preserve">   exile    </w:t>
      </w:r>
      <w:r>
        <w:t xml:space="preserve">   Dakota    </w:t>
      </w:r>
      <w:r>
        <w:t xml:space="preserve">   Grange    </w:t>
      </w:r>
      <w:r>
        <w:t xml:space="preserve">   land speculator    </w:t>
      </w:r>
      <w:r>
        <w:t xml:space="preserve">   homestead act    </w:t>
      </w:r>
      <w:r>
        <w:t xml:space="preserve">   subsistence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Sodbusters and More</dc:title>
  <dcterms:created xsi:type="dcterms:W3CDTF">2021-10-11T16:58:21Z</dcterms:created>
  <dcterms:modified xsi:type="dcterms:W3CDTF">2021-10-11T16:58:21Z</dcterms:modified>
</cp:coreProperties>
</file>