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Sodium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served with milk and is sometimes high in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beverage usually for physical activity that contains sodium because it is lost during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sodium food, this green food can be put on sanwiches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sodium and potassium are minerals but also can be classified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consume too much of this in the typical American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cook with these rather than adding salt.. hint: curry,chili.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sodium in a typical Western diet comes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it on your fries when theres not enough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very salty contains high amount of sodium come in different flavors the orginal bag is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salt diets have been linked to this health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 sodium is measured in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meals are very cold come in many varieties can be put in oven or microwave, contains high amount of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always throws salt of his elbow his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high blood pressure can lead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it is processed it contains a lot of sodium..hint: its yellow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Sodium Crossword Puzzle</dc:title>
  <dcterms:created xsi:type="dcterms:W3CDTF">2021-10-11T16:58:58Z</dcterms:created>
  <dcterms:modified xsi:type="dcterms:W3CDTF">2021-10-11T16:58:58Z</dcterms:modified>
</cp:coreProperties>
</file>