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Sodom and Gommorah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 did GOD tell Abraham  He was going to destroy Sodom &amp; Gomorrah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Lot's wife became a pillar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wicked men who tried to get into Lot's house became?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daughters did Lot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righteous people were found in the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Abraham's nephew?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Lot offer to the wicked men that came to his house?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rained on Sodom and Gomorrah ? ______ and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Lot's oldest daughter's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Lot's youngest daughter's son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asked God whether he would destroy Sodom &amp; Gomorrah if ten good men were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Lot and his daughters flee to after Sodom &amp; Gomorrah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Sodom and Gommorah</dc:title>
  <dcterms:created xsi:type="dcterms:W3CDTF">2021-10-11T16:59:08Z</dcterms:created>
  <dcterms:modified xsi:type="dcterms:W3CDTF">2021-10-11T16:59:08Z</dcterms:modified>
</cp:coreProperties>
</file>