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Sodom and Gomorrah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ANGELS    </w:t>
      </w:r>
      <w:r>
        <w:t xml:space="preserve">   ANIMALS    </w:t>
      </w:r>
      <w:r>
        <w:t xml:space="preserve">   BLINDNESS    </w:t>
      </w:r>
      <w:r>
        <w:t xml:space="preserve">   DAUGHTERS    </w:t>
      </w:r>
      <w:r>
        <w:t xml:space="preserve">   DESTRUCTION    </w:t>
      </w:r>
      <w:r>
        <w:t xml:space="preserve">   DISOBEY    </w:t>
      </w:r>
      <w:r>
        <w:t xml:space="preserve">   FIRE    </w:t>
      </w:r>
      <w:r>
        <w:t xml:space="preserve">   GENESIS    </w:t>
      </w:r>
      <w:r>
        <w:t xml:space="preserve">   GOMORRAH    </w:t>
      </w:r>
      <w:r>
        <w:t xml:space="preserve">   LOT    </w:t>
      </w:r>
      <w:r>
        <w:t xml:space="preserve">   PEOPLE    </w:t>
      </w:r>
      <w:r>
        <w:t xml:space="preserve">   PILLAR    </w:t>
      </w:r>
      <w:r>
        <w:t xml:space="preserve">   POSSESSIONS    </w:t>
      </w:r>
      <w:r>
        <w:t xml:space="preserve">   RAIN    </w:t>
      </w:r>
      <w:r>
        <w:t xml:space="preserve">   RIGHTEOUS    </w:t>
      </w:r>
      <w:r>
        <w:t xml:space="preserve">   SALT    </w:t>
      </w:r>
      <w:r>
        <w:t xml:space="preserve">   SINFUL    </w:t>
      </w:r>
      <w:r>
        <w:t xml:space="preserve">   SODOM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Sodom and Gomorrah</dc:title>
  <dcterms:created xsi:type="dcterms:W3CDTF">2021-10-11T16:59:10Z</dcterms:created>
  <dcterms:modified xsi:type="dcterms:W3CDTF">2021-10-11T16:59:10Z</dcterms:modified>
</cp:coreProperties>
</file>