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Sodom and Gomorrah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Abraham    </w:t>
      </w:r>
      <w:r>
        <w:t xml:space="preserve">   Angels    </w:t>
      </w:r>
      <w:r>
        <w:t xml:space="preserve">   Faith    </w:t>
      </w:r>
      <w:r>
        <w:t xml:space="preserve">   Gomorrah    </w:t>
      </w:r>
      <w:r>
        <w:t xml:space="preserve">   Intercession    </w:t>
      </w:r>
      <w:r>
        <w:t xml:space="preserve">   Judge    </w:t>
      </w:r>
      <w:r>
        <w:t xml:space="preserve">   Lord    </w:t>
      </w:r>
      <w:r>
        <w:t xml:space="preserve">   Lot    </w:t>
      </w:r>
      <w:r>
        <w:t xml:space="preserve">   Mercy    </w:t>
      </w:r>
      <w:r>
        <w:t xml:space="preserve">   Righteous    </w:t>
      </w:r>
      <w:r>
        <w:t xml:space="preserve">   Salt    </w:t>
      </w:r>
      <w:r>
        <w:t xml:space="preserve">   Sarah    </w:t>
      </w:r>
      <w:r>
        <w:t xml:space="preserve">   Sodom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Sodom and Gomorrah</dc:title>
  <dcterms:created xsi:type="dcterms:W3CDTF">2021-10-11T16:59:13Z</dcterms:created>
  <dcterms:modified xsi:type="dcterms:W3CDTF">2021-10-11T16:59:13Z</dcterms:modified>
</cp:coreProperties>
</file>