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Sodom and Gomorrah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lots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rain down on sodom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Lot sitting when the angels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righteous men were there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lot city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angels visited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cities were located in a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Lots wife turn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they escaped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of the bible is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evil men of the city struck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city associated with Sodom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Sodom and Gomorrah</dc:title>
  <dcterms:created xsi:type="dcterms:W3CDTF">2021-10-11T16:58:12Z</dcterms:created>
  <dcterms:modified xsi:type="dcterms:W3CDTF">2021-10-11T16:58:12Z</dcterms:modified>
</cp:coreProperties>
</file>