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Sodom and Gomorrah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Angels    </w:t>
      </w:r>
      <w:r>
        <w:t xml:space="preserve">   Anger    </w:t>
      </w:r>
      <w:r>
        <w:t xml:space="preserve">   Believers    </w:t>
      </w:r>
      <w:r>
        <w:t xml:space="preserve">   Bible    </w:t>
      </w:r>
      <w:r>
        <w:t xml:space="preserve">   Blindness    </w:t>
      </w:r>
      <w:r>
        <w:t xml:space="preserve">   Destruction    </w:t>
      </w:r>
      <w:r>
        <w:t xml:space="preserve">   Disobedience    </w:t>
      </w:r>
      <w:r>
        <w:t xml:space="preserve">   Evil    </w:t>
      </w:r>
      <w:r>
        <w:t xml:space="preserve">   Fire    </w:t>
      </w:r>
      <w:r>
        <w:t xml:space="preserve">   Lot    </w:t>
      </w:r>
      <w:r>
        <w:t xml:space="preserve">   Mercy    </w:t>
      </w:r>
      <w:r>
        <w:t xml:space="preserve">   Obedience    </w:t>
      </w:r>
      <w:r>
        <w:t xml:space="preserve">   People    </w:t>
      </w:r>
      <w:r>
        <w:t xml:space="preserve">   Sinful    </w:t>
      </w:r>
      <w:r>
        <w:t xml:space="preserve">   Sodom and Gomorrah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Sodom and Gomorrah Word Search</dc:title>
  <dcterms:created xsi:type="dcterms:W3CDTF">2021-10-11T16:59:34Z</dcterms:created>
  <dcterms:modified xsi:type="dcterms:W3CDTF">2021-10-11T16:59:34Z</dcterms:modified>
</cp:coreProperties>
</file>