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Sodor's Special 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is getting ready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publish the event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television was airing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for a big event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lines were sturdy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event would have large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detail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 checked for lights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each lamp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Thomas added to the buffers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look toward the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background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problems on the cargo 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rubber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Harold flew in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attendance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Topham Hatt picked up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were in a report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Fergus and Emily were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 episode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found by Emily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 of action has every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bank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Emily wanted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source of hope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newspaper could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newspaper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Sodor's Special Event</dc:title>
  <dcterms:created xsi:type="dcterms:W3CDTF">2021-10-11T16:59:37Z</dcterms:created>
  <dcterms:modified xsi:type="dcterms:W3CDTF">2021-10-11T16:59:37Z</dcterms:modified>
</cp:coreProperties>
</file>