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slang    </w:t>
      </w:r>
      <w:r>
        <w:t xml:space="preserve">   hond    </w:t>
      </w:r>
      <w:r>
        <w:t xml:space="preserve">   bok    </w:t>
      </w:r>
      <w:r>
        <w:t xml:space="preserve">   fiets    </w:t>
      </w:r>
      <w:r>
        <w:t xml:space="preserve">   tak    </w:t>
      </w:r>
      <w:r>
        <w:t xml:space="preserve">   kaas    </w:t>
      </w:r>
      <w:r>
        <w:t xml:space="preserve">   boom    </w:t>
      </w:r>
      <w:r>
        <w:t xml:space="preserve">   pen    </w:t>
      </w:r>
      <w:r>
        <w:t xml:space="preserve">   nes    </w:t>
      </w:r>
      <w:r>
        <w:t xml:space="preserve">   huis    </w:t>
      </w:r>
      <w:r>
        <w:t xml:space="preserve">   muis    </w:t>
      </w:r>
      <w:r>
        <w:t xml:space="preserve">   melk    </w:t>
      </w:r>
      <w:r>
        <w:t xml:space="preserve">   kar    </w:t>
      </w:r>
      <w:r>
        <w:t xml:space="preserve">   blom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</dc:title>
  <dcterms:created xsi:type="dcterms:W3CDTF">2021-10-11T17:00:07Z</dcterms:created>
  <dcterms:modified xsi:type="dcterms:W3CDTF">2021-10-11T17:00:07Z</dcterms:modified>
</cp:coreProperties>
</file>