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 die antwoorde na die vrae gevra hieronder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Liguur    </w:t>
      </w:r>
      <w:r>
        <w:t xml:space="preserve">   Melkweg    </w:t>
      </w:r>
      <w:r>
        <w:t xml:space="preserve">   Komete    </w:t>
      </w:r>
      <w:r>
        <w:t xml:space="preserve">   Oortwolk    </w:t>
      </w:r>
      <w:r>
        <w:t xml:space="preserve">   Maan    </w:t>
      </w:r>
      <w:r>
        <w:t xml:space="preserve">   Pluto    </w:t>
      </w:r>
      <w:r>
        <w:t xml:space="preserve">   Mars    </w:t>
      </w:r>
      <w:r>
        <w:t xml:space="preserve">   Planete    </w:t>
      </w:r>
      <w:r>
        <w:t xml:space="preserve">   Son    </w:t>
      </w:r>
      <w:r>
        <w:t xml:space="preserve">   Heelal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antwoorde na die vrae gevra hieronder</dc:title>
  <dcterms:created xsi:type="dcterms:W3CDTF">2021-10-11T16:58:48Z</dcterms:created>
  <dcterms:modified xsi:type="dcterms:W3CDTF">2021-10-11T16:58:48Z</dcterms:modified>
</cp:coreProperties>
</file>