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onderstaande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gemaklik    </w:t>
      </w:r>
      <w:r>
        <w:t xml:space="preserve">   haastig    </w:t>
      </w:r>
      <w:r>
        <w:t xml:space="preserve">   beantwoord    </w:t>
      </w:r>
      <w:r>
        <w:t xml:space="preserve">   seun    </w:t>
      </w:r>
      <w:r>
        <w:t xml:space="preserve">   Grey    </w:t>
      </w:r>
      <w:r>
        <w:t xml:space="preserve">   blom    </w:t>
      </w:r>
      <w:r>
        <w:t xml:space="preserve">   tafel    </w:t>
      </w:r>
      <w:r>
        <w:t xml:space="preserve">   kat    </w:t>
      </w:r>
      <w:r>
        <w:t xml:space="preserve">   hond    </w:t>
      </w:r>
      <w:r>
        <w:t xml:space="preserve">   vuur    </w:t>
      </w:r>
      <w:r>
        <w:t xml:space="preserve">   wolke    </w:t>
      </w:r>
      <w:r>
        <w:t xml:space="preserve">   son    </w:t>
      </w:r>
      <w:r>
        <w:t xml:space="preserve">   gras    </w:t>
      </w:r>
      <w:r>
        <w:t xml:space="preserve">   leeg    </w:t>
      </w:r>
      <w:r>
        <w:t xml:space="preserve">   swaar    </w:t>
      </w:r>
      <w:r>
        <w:t xml:space="preserve">   verloor    </w:t>
      </w:r>
      <w:r>
        <w:t xml:space="preserve">   bly    </w:t>
      </w:r>
      <w:r>
        <w:t xml:space="preserve">   woon    </w:t>
      </w:r>
      <w:r>
        <w:t xml:space="preserve">   hartseer    </w:t>
      </w:r>
      <w:r>
        <w:t xml:space="preserve">   dadelik    </w:t>
      </w:r>
      <w:r>
        <w:t xml:space="preserve">   koning    </w:t>
      </w:r>
      <w:r>
        <w:t xml:space="preserve">   besem    </w:t>
      </w:r>
      <w:r>
        <w:t xml:space="preserve">   buurman    </w:t>
      </w:r>
      <w:r>
        <w:t xml:space="preserve">   speelgoed    </w:t>
      </w:r>
      <w:r>
        <w:t xml:space="preserve">   maan    </w:t>
      </w:r>
      <w:r>
        <w:t xml:space="preserve">   vliegtuig    </w:t>
      </w:r>
      <w:r>
        <w:t xml:space="preserve">   besigheid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onderstaande woorde</dc:title>
  <dcterms:created xsi:type="dcterms:W3CDTF">2021-10-11T16:58:36Z</dcterms:created>
  <dcterms:modified xsi:type="dcterms:W3CDTF">2021-10-11T16:58:36Z</dcterms:modified>
</cp:coreProperties>
</file>