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Soek die volgende woorde.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skroei    </w:t>
      </w:r>
      <w:r>
        <w:t xml:space="preserve">   stroom    </w:t>
      </w:r>
      <w:r>
        <w:t xml:space="preserve">   strooi    </w:t>
      </w:r>
      <w:r>
        <w:t xml:space="preserve">   stroop    </w:t>
      </w:r>
      <w:r>
        <w:t xml:space="preserve">   skroef    </w:t>
      </w:r>
      <w:r>
        <w:t xml:space="preserve">   strand    </w:t>
      </w:r>
      <w:r>
        <w:t xml:space="preserve">   streel    </w:t>
      </w:r>
      <w:r>
        <w:t xml:space="preserve">   skreeu    </w:t>
      </w:r>
      <w:r>
        <w:t xml:space="preserve">   skryf    </w:t>
      </w:r>
      <w:r>
        <w:t xml:space="preserve">   spring    </w:t>
      </w:r>
      <w:r>
        <w:t xml:space="preserve">   streep    </w:t>
      </w:r>
      <w:r>
        <w:t xml:space="preserve">   splinter    </w:t>
      </w:r>
      <w:r>
        <w:t xml:space="preserve">   straf    </w:t>
      </w:r>
      <w:r>
        <w:t xml:space="preserve">   staan    </w:t>
      </w:r>
      <w:r>
        <w:t xml:space="preserve">   straat    </w:t>
      </w:r>
      <w:r>
        <w:t xml:space="preserve">   bring    </w:t>
      </w:r>
      <w:r>
        <w:t xml:space="preserve">   praat    </w:t>
      </w:r>
      <w:r>
        <w:t xml:space="preserve">   span    </w:t>
      </w:r>
      <w:r>
        <w:t xml:space="preserve">   hard    </w:t>
      </w:r>
      <w:r>
        <w:t xml:space="preserve">   blom    </w:t>
      </w:r>
      <w:r>
        <w:t xml:space="preserve">   dans    </w:t>
      </w:r>
      <w:r>
        <w:t xml:space="preserve">   klas    </w:t>
      </w:r>
      <w:r>
        <w:t xml:space="preserve">   swart    </w:t>
      </w:r>
      <w:r>
        <w:t xml:space="preserve">   hond    </w:t>
      </w:r>
      <w:r>
        <w:t xml:space="preserve">   bruin    </w:t>
      </w:r>
      <w:r>
        <w:t xml:space="preserve">   sneeu    </w:t>
      </w:r>
      <w:r>
        <w:t xml:space="preserve">   pers    </w:t>
      </w:r>
      <w:r>
        <w:t xml:space="preserve">   kalm    </w:t>
      </w:r>
      <w:r>
        <w:t xml:space="preserve">   warm    </w:t>
      </w:r>
      <w:r>
        <w:t xml:space="preserve">   regs    </w:t>
      </w:r>
      <w:r>
        <w:t xml:space="preserve">   mond    </w:t>
      </w:r>
      <w:r>
        <w:t xml:space="preserve">   skoene    </w:t>
      </w:r>
      <w:r>
        <w:t xml:space="preserve">   groot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volgende woorde.</dc:title>
  <dcterms:created xsi:type="dcterms:W3CDTF">2021-10-11T16:59:24Z</dcterms:created>
  <dcterms:modified xsi:type="dcterms:W3CDTF">2021-10-11T16:59:24Z</dcterms:modified>
</cp:coreProperties>
</file>