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die volgende woorde aangaande Fisieke Fiksheid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FITT    </w:t>
      </w:r>
      <w:r>
        <w:t xml:space="preserve">   fisieke fiksheid    </w:t>
      </w:r>
      <w:r>
        <w:t xml:space="preserve">   tydsduur    </w:t>
      </w:r>
      <w:r>
        <w:t xml:space="preserve">   gewig    </w:t>
      </w:r>
      <w:r>
        <w:t xml:space="preserve">   krag    </w:t>
      </w:r>
      <w:r>
        <w:t xml:space="preserve">   spoed    </w:t>
      </w:r>
      <w:r>
        <w:t xml:space="preserve">   matige    </w:t>
      </w:r>
      <w:r>
        <w:t xml:space="preserve">   genotvol    </w:t>
      </w:r>
      <w:r>
        <w:t xml:space="preserve">   spring    </w:t>
      </w:r>
      <w:r>
        <w:t xml:space="preserve">   hardloop    </w:t>
      </w:r>
      <w:r>
        <w:t xml:space="preserve">   duur    </w:t>
      </w:r>
      <w:r>
        <w:t xml:space="preserve">   frekwensie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volgende woorde aangaande Fisieke Fiksheid</dc:title>
  <dcterms:created xsi:type="dcterms:W3CDTF">2021-10-11T16:59:22Z</dcterms:created>
  <dcterms:modified xsi:type="dcterms:W3CDTF">2021-10-11T16:59:22Z</dcterms:modified>
</cp:coreProperties>
</file>