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Soek die werkwoorde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knip    </w:t>
      </w:r>
      <w:r>
        <w:t xml:space="preserve">   praat    </w:t>
      </w:r>
      <w:r>
        <w:t xml:space="preserve">   sny    </w:t>
      </w:r>
      <w:r>
        <w:t xml:space="preserve">   stuur    </w:t>
      </w:r>
      <w:r>
        <w:t xml:space="preserve">   meet    </w:t>
      </w:r>
      <w:r>
        <w:t xml:space="preserve">   teken    </w:t>
      </w:r>
      <w:r>
        <w:t xml:space="preserve">   ry    </w:t>
      </w:r>
      <w:r>
        <w:t xml:space="preserve">   loopende    </w:t>
      </w:r>
      <w:r>
        <w:t xml:space="preserve">   swem    </w:t>
      </w:r>
      <w:r>
        <w:t xml:space="preserve">   vertrou    </w:t>
      </w:r>
      <w:r>
        <w:t xml:space="preserve">   stap    </w:t>
      </w:r>
      <w:r>
        <w:t xml:space="preserve">   baklei    </w:t>
      </w:r>
      <w:r>
        <w:t xml:space="preserve">   veg    </w:t>
      </w:r>
      <w:r>
        <w:t xml:space="preserve">   drink    </w:t>
      </w:r>
      <w:r>
        <w:t xml:space="preserve">   spring    </w:t>
      </w:r>
      <w:r>
        <w:t xml:space="preserve">   hardloop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 die werkwoorde</dc:title>
  <dcterms:created xsi:type="dcterms:W3CDTF">2021-10-11T17:00:05Z</dcterms:created>
  <dcterms:modified xsi:type="dcterms:W3CDTF">2021-10-11T17:00:05Z</dcterms:modified>
</cp:coreProperties>
</file>