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Rokke    </w:t>
      </w:r>
      <w:r>
        <w:t xml:space="preserve">   Dasse    </w:t>
      </w:r>
      <w:r>
        <w:t xml:space="preserve">   Blomme    </w:t>
      </w:r>
      <w:r>
        <w:t xml:space="preserve">   Koek    </w:t>
      </w:r>
      <w:r>
        <w:t xml:space="preserve">   Seremonie    </w:t>
      </w:r>
      <w:r>
        <w:t xml:space="preserve">   Foto's    </w:t>
      </w:r>
      <w:r>
        <w:t xml:space="preserve">   Bruidegom    </w:t>
      </w:r>
      <w:r>
        <w:t xml:space="preserve">   Bruid    </w:t>
      </w:r>
      <w:r>
        <w:t xml:space="preserve">   Huwelik    </w:t>
      </w:r>
      <w:r>
        <w:t xml:space="preserve">   Liefde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</dc:title>
  <dcterms:created xsi:type="dcterms:W3CDTF">2021-10-11T16:59:29Z</dcterms:created>
  <dcterms:modified xsi:type="dcterms:W3CDTF">2021-10-11T16:59:29Z</dcterms:modified>
</cp:coreProperties>
</file>