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woorde!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nar    </w:t>
      </w:r>
      <w:r>
        <w:t xml:space="preserve">   bad    </w:t>
      </w:r>
      <w:r>
        <w:t xml:space="preserve">   rak    </w:t>
      </w:r>
      <w:r>
        <w:t xml:space="preserve">   man    </w:t>
      </w:r>
      <w:r>
        <w:t xml:space="preserve">   das    </w:t>
      </w:r>
      <w:r>
        <w:t xml:space="preserve">   kas    </w:t>
      </w:r>
      <w:r>
        <w:t xml:space="preserve">   mat    </w:t>
      </w:r>
      <w:r>
        <w:t xml:space="preserve">   pan    </w:t>
      </w:r>
      <w:r>
        <w:t xml:space="preserve">   wen    </w:t>
      </w:r>
      <w:r>
        <w:t xml:space="preserve">   bek    </w:t>
      </w:r>
      <w:r>
        <w:t xml:space="preserve">   pen    </w:t>
      </w:r>
      <w:r>
        <w:t xml:space="preserve">   mes    </w:t>
      </w:r>
      <w:r>
        <w:t xml:space="preserve">   net    </w:t>
      </w:r>
      <w:r>
        <w:t xml:space="preserve">   son    </w:t>
      </w:r>
      <w:r>
        <w:t xml:space="preserve">   pos    </w:t>
      </w:r>
      <w:r>
        <w:t xml:space="preserve">   tor    </w:t>
      </w:r>
      <w:r>
        <w:t xml:space="preserve">   kos    </w:t>
      </w:r>
      <w:r>
        <w:t xml:space="preserve">   bok    </w:t>
      </w:r>
      <w:r>
        <w:t xml:space="preserve">   het    </w:t>
      </w:r>
      <w:r>
        <w:t xml:space="preserve">   nek    </w:t>
      </w:r>
      <w:r>
        <w:t xml:space="preserve">   hek    </w:t>
      </w:r>
      <w:r>
        <w:t xml:space="preserve">   mot    </w:t>
      </w:r>
      <w:r>
        <w:t xml:space="preserve">   rok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woorde!</dc:title>
  <dcterms:created xsi:type="dcterms:W3CDTF">2021-10-11T16:59:32Z</dcterms:created>
  <dcterms:modified xsi:type="dcterms:W3CDTF">2021-10-11T16:59:32Z</dcterms:modified>
</cp:coreProperties>
</file>