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die woorde!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Akademie    </w:t>
      </w:r>
      <w:r>
        <w:t xml:space="preserve">   Atletiek    </w:t>
      </w:r>
      <w:r>
        <w:t xml:space="preserve">   Bellville    </w:t>
      </w:r>
      <w:r>
        <w:t xml:space="preserve">   Brul    </w:t>
      </w:r>
      <w:r>
        <w:t xml:space="preserve">   Diensbaarheid    </w:t>
      </w:r>
      <w:r>
        <w:t xml:space="preserve">   Eksamen    </w:t>
      </w:r>
      <w:r>
        <w:t xml:space="preserve">   Herwinning    </w:t>
      </w:r>
      <w:r>
        <w:t xml:space="preserve">   Huiswerk    </w:t>
      </w:r>
      <w:r>
        <w:t xml:space="preserve">   Integriteit    </w:t>
      </w:r>
      <w:r>
        <w:t xml:space="preserve">   Kultuur    </w:t>
      </w:r>
      <w:r>
        <w:t xml:space="preserve">   Leeu    </w:t>
      </w:r>
      <w:r>
        <w:t xml:space="preserve">   Menswaardigheid    </w:t>
      </w:r>
      <w:r>
        <w:t xml:space="preserve">   MTBS    </w:t>
      </w:r>
      <w:r>
        <w:t xml:space="preserve">   Paratus    </w:t>
      </w:r>
      <w:r>
        <w:t xml:space="preserve">   Pliggie    </w:t>
      </w:r>
      <w:r>
        <w:t xml:space="preserve">   Respek    </w:t>
      </w:r>
      <w:r>
        <w:t xml:space="preserve">   Sapiens    </w:t>
      </w:r>
      <w:r>
        <w:t xml:space="preserve">   Sport    </w:t>
      </w:r>
      <w:r>
        <w:t xml:space="preserve">   Uitnemendheid    </w:t>
      </w:r>
      <w:r>
        <w:t xml:space="preserve">   Waardes    </w:t>
      </w:r>
      <w:r>
        <w:t xml:space="preserve">   Welpie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woorde!</dc:title>
  <dcterms:created xsi:type="dcterms:W3CDTF">2021-10-11T16:59:51Z</dcterms:created>
  <dcterms:modified xsi:type="dcterms:W3CDTF">2021-10-11T16:59:51Z</dcterms:modified>
</cp:coreProperties>
</file>