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haai    </w:t>
      </w:r>
      <w:r>
        <w:t xml:space="preserve">   seeperdjie    </w:t>
      </w:r>
      <w:r>
        <w:t xml:space="preserve">   krappe    </w:t>
      </w:r>
      <w:r>
        <w:t xml:space="preserve">   knypers    </w:t>
      </w:r>
      <w:r>
        <w:t xml:space="preserve">   gevaarlik    </w:t>
      </w:r>
      <w:r>
        <w:t xml:space="preserve">   kreef    </w:t>
      </w:r>
      <w:r>
        <w:t xml:space="preserve">   kwaad    </w:t>
      </w:r>
      <w:r>
        <w:t xml:space="preserve">   stert    </w:t>
      </w:r>
      <w:r>
        <w:t xml:space="preserve">   sambreel    </w:t>
      </w:r>
      <w:r>
        <w:t xml:space="preserve">   bloublaas    </w:t>
      </w:r>
      <w:r>
        <w:t xml:space="preserve">   jellievis    </w:t>
      </w:r>
      <w:r>
        <w:t xml:space="preserve">   want    </w:t>
      </w:r>
      <w:r>
        <w:t xml:space="preserve">   agter    </w:t>
      </w:r>
      <w:r>
        <w:t xml:space="preserve">   glad    </w:t>
      </w:r>
      <w:r>
        <w:t xml:space="preserve">   liewer    </w:t>
      </w:r>
      <w:r>
        <w:t xml:space="preserve">   inkwolk    </w:t>
      </w:r>
      <w:r>
        <w:t xml:space="preserve">   seeslang    </w:t>
      </w:r>
      <w:r>
        <w:t xml:space="preserve">   inkvis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</dc:title>
  <dcterms:created xsi:type="dcterms:W3CDTF">2021-10-11T16:59:58Z</dcterms:created>
  <dcterms:modified xsi:type="dcterms:W3CDTF">2021-10-11T16:59:58Z</dcterms:modified>
</cp:coreProperties>
</file>