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Soek die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suising    </w:t>
      </w:r>
      <w:r>
        <w:t xml:space="preserve">   tuisbesoeke    </w:t>
      </w:r>
      <w:r>
        <w:t xml:space="preserve">   gehoorbeskerming    </w:t>
      </w:r>
      <w:r>
        <w:t xml:space="preserve">   oorkanaal    </w:t>
      </w:r>
      <w:r>
        <w:t xml:space="preserve">   doofheid    </w:t>
      </w:r>
      <w:r>
        <w:t xml:space="preserve">   stiebeuel    </w:t>
      </w:r>
      <w:r>
        <w:t xml:space="preserve">   oorlel    </w:t>
      </w:r>
      <w:r>
        <w:t xml:space="preserve">   gehoordienste    </w:t>
      </w:r>
      <w:r>
        <w:t xml:space="preserve">   oordrom    </w:t>
      </w:r>
      <w:r>
        <w:t xml:space="preserve">   koglea    </w:t>
      </w:r>
      <w:r>
        <w:t xml:space="preserve">   klank    </w:t>
      </w:r>
      <w:r>
        <w:t xml:space="preserve">   binne oor    </w:t>
      </w:r>
      <w:r>
        <w:t xml:space="preserve">   middel oor    </w:t>
      </w:r>
      <w:r>
        <w:t xml:space="preserve">   buite oor    </w:t>
      </w:r>
      <w:r>
        <w:t xml:space="preserve">   gehoor beentjies    </w:t>
      </w:r>
      <w:r>
        <w:t xml:space="preserve">   aambeeld    </w:t>
      </w:r>
      <w:r>
        <w:t xml:space="preserve">   hammer    </w:t>
      </w:r>
      <w:r>
        <w:t xml:space="preserve">   oorskulp    </w:t>
      </w:r>
      <w:r>
        <w:t xml:space="preserve">   was verwydering    </w:t>
      </w:r>
      <w:r>
        <w:t xml:space="preserve">   oorwas    </w:t>
      </w:r>
      <w:r>
        <w:t xml:space="preserve">   oorinfeksie    </w:t>
      </w:r>
      <w:r>
        <w:t xml:space="preserve">   audio service    </w:t>
      </w:r>
      <w:r>
        <w:t xml:space="preserve">   philips    </w:t>
      </w:r>
      <w:r>
        <w:t xml:space="preserve">   sonic    </w:t>
      </w:r>
      <w:r>
        <w:t xml:space="preserve">   gehoortoets    </w:t>
      </w:r>
      <w:r>
        <w:t xml:space="preserve">   kindhearing    </w:t>
      </w:r>
      <w:r>
        <w:t xml:space="preserve">   gehoorapparate    </w:t>
      </w:r>
      <w:r>
        <w:t xml:space="preserve">   gehoorverlies    </w:t>
      </w:r>
      <w:r>
        <w:t xml:space="preserve">   ore    </w:t>
      </w:r>
      <w:r>
        <w:t xml:space="preserve">   gehoor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Soek die woorde</dc:title>
  <dcterms:created xsi:type="dcterms:W3CDTF">2021-10-11T17:00:00Z</dcterms:created>
  <dcterms:modified xsi:type="dcterms:W3CDTF">2021-10-11T17:00:00Z</dcterms:modified>
</cp:coreProperties>
</file>